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证券与期货会计</w:t>
      </w:r>
    </w:p>
    <w:p>
      <w:r>
        <w:rPr>
          <w:rFonts w:ascii="宋体" w:hAnsi="宋体" w:eastAsia="宋体"/>
          <w:sz w:val="24"/>
        </w:rPr>
        <w:t>欧阳爱平，冯义秀编著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4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证券与期货会计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欧阳爱平，冯义秀编著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证券交易(学科: 会计) 期货交易(学科: 会计) 证券交易 会计 期货交易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本书出售、求购地址：https://www.jiaokey.com/book/detail/12374481.html</w:t>
      </w:r>
    </w:p>
    <w:p>
      <w:r>
        <w:t>更多相关图书推荐：https://www.jiaokey.com</w:t>
      </w:r>
    </w:p>
    <w:p>
      <w:r>
        <w:t>欧阳爱平，冯义秀编著 其他作品：https://www.jiaokey.com/tag/欧阳爱平，冯义秀编著.html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关键词搜索：https://www.jiaokey.com/tag/证券交易(学科: 会计) 期货交易(学科: 会计) 证券交易 会计 期货交易.html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