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让赢利奔跑  对积理论与股票实盘操作</w:t>
      </w:r>
    </w:p>
    <w:p>
      <w:r>
        <w:rPr>
          <w:rFonts w:ascii="宋体" w:hAnsi="宋体" w:eastAsia="宋体"/>
          <w:sz w:val="24"/>
        </w:rPr>
        <w:t>韩洪宇著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4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让赢利奔跑  对积理论与股票实盘操作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成都:四川人民出版社,2008.07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股标-证券投资-基本知识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本书出售、求购地址：https://www.jiaokey.com/book/detail/12374472.html</w:t>
      </w:r>
    </w:p>
    <w:p>
      <w:r>
        <w:t>更多相关图书推荐：https://www.jiaokey.com</w:t>
      </w:r>
    </w:p>
    <w:p>
      <w:r>
        <w:t>韩洪宇著 其他作品：https://www.jiaokey.com/tag/韩洪宇著.html</w:t>
      </w:r>
    </w:p>
    <w:p>
      <w:r>
        <w:t>成都:四川人民出版社,2008.07 出版图书：https://www.jiaokey.com/tag/成都:四川人民出版社,2008.07.html</w:t>
      </w:r>
    </w:p>
    <w:p>
      <w:r>
        <w:t>关键词搜索：https://www.jiaokey.com/tag/股标-证券投资-基本知识.html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