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书名：中国货币知识百题</w:t>
      </w:r>
    </w:p>
    <w:p>
      <w:r>
        <w:t>作者：钱诚编著</w:t>
      </w:r>
    </w:p>
    <w:p>
      <w:r>
        <w:t>出版社：合肥：安徽人民出版社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中国货币知识百题 评论地址：https://www.jiaokey.com/book/detail/12374448.html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