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跟着索罗斯致富  给投资人的59条金融投资谋略</w:t>
      </w:r>
    </w:p>
    <w:p>
      <w:r>
        <w:rPr>
          <w:rFonts w:ascii="宋体" w:hAnsi="宋体" w:eastAsia="宋体"/>
          <w:sz w:val="24"/>
        </w:rPr>
        <w:t>徐剑英著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跟着索罗斯致富  给投资人的59条金融投资谋略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本书出售、求购地址：https://www.jiaokey.com/book/detail/12374429.html</w:t>
      </w:r>
    </w:p>
    <w:p>
      <w:r>
        <w:t>更多相关图书推荐：https://www.jiaokey.com</w:t>
      </w:r>
    </w:p>
    <w:p>
      <w:r>
        <w:t>徐剑英著 其他作品：https://www.jiaokey.com/tag/徐剑英著.html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关键词搜索：https://www.jiaokey.com/tag/跟着索罗斯致富  给投资人的59条金融投资谋略.html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