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金融服务贸易自由化论纲  兼论中国金融服务业的对外开放</w:t>
      </w:r>
    </w:p>
    <w:p>
      <w:r>
        <w:rPr>
          <w:rFonts w:ascii="宋体" w:hAnsi="宋体" w:eastAsia="宋体"/>
          <w:sz w:val="24"/>
        </w:rPr>
        <w:t>刘辉煌著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金融服务贸易自由化论纲  兼论中国金融服务业的对外开放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服务经济 学科: 自由贸易 学科: 研究) 金融(学科: 服务经济 学科: 对外开放 学科: 研究 地点: 中国) 金融 服务经济 自由贸易 对外开放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本书出售、求购地址：https://www.jiaokey.com/book/detail/12374358.html</w:t>
      </w:r>
    </w:p>
    <w:p>
      <w:r>
        <w:t>更多相关图书推荐：https://www.jiaokey.com</w:t>
      </w:r>
    </w:p>
    <w:p>
      <w:r>
        <w:t>刘辉煌著 其他作品：https://www.jiaokey.com/tag/刘辉煌著.html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关键词搜索：https://www.jiaokey.com/tag/金融(学科: 服务经济 学科: 自由贸易 学科: 研究) 金融(学科: 服务经济 学科: 对外开放 学科: 研究 地点: 中国) 金融 服务经济 自由贸易 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