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国有土地使用权招标拍卖挂牌知识读本</w:t>
      </w:r>
    </w:p>
    <w:p>
      <w:r>
        <w:rPr>
          <w:rFonts w:ascii="宋体" w:hAnsi="宋体" w:eastAsia="宋体"/>
          <w:sz w:val="24"/>
        </w:rPr>
        <w:t>陈少湘编著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国有土地使用权招标拍卖挂牌知识读本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本书出售、求购地址：https://www.jiaokey.com/book/detail/12374353.html</w:t>
      </w:r>
    </w:p>
    <w:p>
      <w:r>
        <w:t>更多相关图书推荐：https://www.jiaokey.com</w:t>
      </w:r>
    </w:p>
    <w:p>
      <w:r>
        <w:t>陈少湘编著 其他作品：https://www.jiaokey.com/tag/陈少湘编著.html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关键词搜索：https://www.jiaokey.com/tag/国有土地使用权招标拍卖挂牌知识读本.html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