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热力工程</w:t>
      </w:r>
    </w:p>
    <w:p>
      <w:r>
        <w:rPr>
          <w:rFonts w:ascii="宋体" w:hAnsi="宋体" w:eastAsia="宋体"/>
          <w:sz w:val="24"/>
        </w:rPr>
        <w:t>（美）郝去返（B.E.Hirshfeld）等撰；朱瑞节编译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（美）郝去返（B.E.Hirshfeld）等撰；朱瑞节编译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本书出售、求购地址：https://www.jiaokey.com/book/detail/12374281.html</w:t>
      </w:r>
    </w:p>
    <w:p>
      <w:r>
        <w:t>更多相关图书推荐：https://www.jiaokey.com</w:t>
      </w:r>
    </w:p>
    <w:p>
      <w:r>
        <w:t>（美）郝去返（B.E.Hirshfeld）等撰；朱瑞节编译 其他作品：https://www.jiaokey.com/tag/（美）郝去返（B.E.Hirshfeld）等撰；朱瑞节编译.html</w:t>
      </w:r>
    </w:p>
    <w:p>
      <w:r>
        <w:t>龙门联合书局 出版图书：https://www.jiaokey.com/tag/龙门联合书局.html</w:t>
      </w:r>
    </w:p>
    <w:p>
      <w:r>
        <w:t>关键词搜索：https://www.jiaokey.com/tag/热力工程.html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