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书名：快马加鞭  集体舞选</w:t>
      </w:r>
    </w:p>
    <w:p>
      <w:r>
        <w:t>作者：上海实验歌剧院编</w:t>
      </w:r>
    </w:p>
    <w:p>
      <w:r>
        <w:t>出版社：上海:上海文化出版社,1958.08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快马加鞭  集体舞选 评论地址：https://www.jiaokey.com/book/detail/12374280.html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