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书名：小车舞</w:t>
      </w:r>
    </w:p>
    <w:p>
      <w:r>
        <w:t>作者：黑龙江省歌舞团整理；茹辛绘图；中华人民共和国文化部艺术事业管理局，中国舞蹈艺术研究会编辑</w:t>
      </w:r>
    </w:p>
    <w:p>
      <w:r>
        <w:t>出版社：北京：中国青年出版社</w:t>
      </w:r>
    </w:p>
    <w:p>
      <w:r>
        <w:t>出版日期：1955.12</w:t>
      </w:r>
    </w:p>
    <w:p>
      <w:r>
        <w:t>总页数：27</w:t>
      </w:r>
    </w:p>
    <w:p>
      <w:r>
        <w:t>更多请访问教客网: www.jiaokey.com</w:t>
      </w:r>
    </w:p>
    <w:p>
      <w:r>
        <w:t>小车舞 评论地址：https://www.jiaokey.com/book/detail/12374263.html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