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书名：挡潮闸孔径及顶高计算法</w:t>
      </w:r>
    </w:p>
    <w:p>
      <w:r>
        <w:t>作者：徐善焜编著</w:t>
      </w:r>
    </w:p>
    <w:p>
      <w:r>
        <w:t>出版社：水利出版社,1958.04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挡潮闸孔径及顶高计算法 评论地址：https://www.jiaokey.com/book/detail/12374250.html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