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书名：土壤化学</w:t>
      </w:r>
    </w:p>
    <w:p>
      <w:r>
        <w:t>作者：谢尔多波耳斯基著；黎耀辉译</w:t>
      </w:r>
    </w:p>
    <w:p>
      <w:r>
        <w:t>出版社：北京:农业出版社,1959.02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土壤化学 评论地址：https://www.jiaokey.com/book/detail/12374205.html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