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书名：麻六甲  地方小志之十三</w:t>
      </w:r>
    </w:p>
    <w:p>
      <w:r>
        <w:t>作者：梁嘉彬著</w:t>
      </w:r>
    </w:p>
    <w:p>
      <w:r>
        <w:t>出版社：海外文库出版,1958.08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麻六甲  地方小志之十三 评论地址：https://www.jiaokey.com/book/detail/12374176.html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