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星马橡胶企业发展中的历史人  第1集</w:t>
      </w:r>
    </w:p>
    <w:p>
      <w:r>
        <w:rPr>
          <w:rFonts w:ascii="宋体" w:hAnsi="宋体" w:eastAsia="宋体"/>
          <w:sz w:val="24"/>
        </w:rPr>
        <w:t>李德立著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星马橡胶企业发展中的历史人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新加坡热带经济植物研究社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本书出售、求购地址：https://www.jiaokey.com/book/detail/12374160.html</w:t>
      </w:r>
    </w:p>
    <w:p>
      <w:r>
        <w:t>更多相关图书推荐：https://www.jiaokey.com</w:t>
      </w:r>
    </w:p>
    <w:p>
      <w:r>
        <w:t>李德立著 其他作品：https://www.jiaokey.com/tag/李德立著.html</w:t>
      </w:r>
    </w:p>
    <w:p>
      <w:r>
        <w:t>新加坡热带经济植物研究社 出版图书：https://www.jiaokey.com/tag/新加坡热带经济植物研究社.html</w:t>
      </w:r>
    </w:p>
    <w:p>
      <w:r>
        <w:t>关键词搜索：https://www.jiaokey.com/tag/星马橡胶企业发展中的历史人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