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书名：砂羅越华人民间信仰</w:t>
      </w:r>
    </w:p>
    <w:p>
      <w:r>
        <w:t>作者：蔡宗祥</w:t>
      </w:r>
    </w:p>
    <w:p>
      <w:r>
        <w:t>出版社：1996.07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砂羅越华人民间信仰 评论地址：https://www.jiaokey.com/book/detail/12374147.html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