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常见病虫害田间检索表</w:t>
      </w:r>
    </w:p>
    <w:p>
      <w:r>
        <w:rPr>
          <w:rFonts w:ascii="宋体" w:hAnsi="宋体" w:eastAsia="宋体"/>
          <w:sz w:val="24"/>
        </w:rPr>
        <w:t>黄烈编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常见病虫害田间检索表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本书出售、求购地址：https://www.jiaokey.com/book/detail/12374082.html</w:t>
      </w:r>
    </w:p>
    <w:p>
      <w:r>
        <w:t>更多相关图书推荐：https://www.jiaokey.com</w:t>
      </w:r>
    </w:p>
    <w:p>
      <w:r>
        <w:t>黄烈编 其他作品：https://www.jiaokey.com/tag/黄烈编.html</w:t>
      </w:r>
    </w:p>
    <w:p>
      <w:r>
        <w:t>广东省科学技术协会 出版图书：https://www.jiaokey.com/tag/广东省科学技术协会.html</w:t>
      </w:r>
    </w:p>
    <w:p>
      <w:r>
        <w:t>关键词搜索：https://www.jiaokey.com/tag/常见病虫害田间检索表.html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