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马华历史调查研究绪论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马华历史调查研究绪论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本书出售、求购地址：https://www.jiaokey.com/book/detail/12374079.html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万里文化企业公司 出版图书：https://www.jiaokey.com/tag/万里文化企业公司.html</w:t>
      </w:r>
    </w:p>
    <w:p>
      <w:r>
        <w:t>关键词搜索：https://www.jiaokey.com/tag/马华历史调查研究绪论.html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