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书名：马来西亚霹雳华校董事会联合会教育谘询团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马来西亚霹雳华校董事会联合会教育谘询团 评论地址：https://www.jiaokey.com/book/detail/12374077.html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