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书名：海外侨讯汇刊  第1集</w:t>
      </w:r>
    </w:p>
    <w:p>
      <w:r>
        <w:t>作者：史仁著</w:t>
      </w:r>
    </w:p>
    <w:p>
      <w:r>
        <w:t>出版社：1935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海外侨讯汇刊  第1集 评论地址：https://www.jiaokey.com/book/detail/12374056.html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