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键盘入门教程  电钢琴、电子琴、合成器均适用  2</w:t>
      </w:r>
    </w:p>
    <w:p>
      <w:r>
        <w:rPr>
          <w:rFonts w:ascii="宋体" w:hAnsi="宋体" w:eastAsia="宋体"/>
          <w:sz w:val="24"/>
        </w:rPr>
        <w:t>丹尼尔·斯科特(Daniel Scott)著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键盘入门教程  电钢琴、电子琴、合成器均适用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丹尼尔·斯科特(Daniel Scott)著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本书出售、求购地址：https://www.jiaokey.com/book/detail/12374002.html</w:t>
      </w:r>
    </w:p>
    <w:p>
      <w:r>
        <w:t>更多相关图书推荐：https://www.jiaokey.com</w:t>
      </w:r>
    </w:p>
    <w:p>
      <w:r>
        <w:t>丹尼尔·斯科特(Daniel Scott)著 其他作品：https://www.jiaokey.com/tag/丹尼尔·斯科特(Daniel Scott)著.html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关键词搜索：https://www.jiaokey.com/tag/键盘入门教程  电钢琴、电子琴、合成器均适用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