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书名：小号每日一练演奏曲</w:t>
      </w:r>
    </w:p>
    <w:p>
      <w:r>
        <w:t>作者：(英)内德·班奈特原著</w:t>
      </w:r>
    </w:p>
    <w:p>
      <w:r>
        <w:t>出版社：北京:中国戏剧出版社,2008.12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小号每日一练演奏曲 评论地址：https://www.jiaokey.com/book/detail/12373993.html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