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书名：肺动脉高压诊断与治疗  2009</w:t>
      </w:r>
    </w:p>
    <w:p>
      <w:r>
        <w:t>作者：颜红兵，程姝娟编著</w:t>
      </w:r>
    </w:p>
    <w:p>
      <w:r>
        <w:t>出版社：北京:中国环境科学出版社,2009.10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肺动脉高压诊断与治疗  2009 评论地址：https://www.jiaokey.com/book/detail/12373960.html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