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书名：花卉果树栽培实用新技术</w:t>
      </w:r>
    </w:p>
    <w:p>
      <w:r>
        <w:t>作者：杜纪格，王尚堃，宋建华编著</w:t>
      </w:r>
    </w:p>
    <w:p>
      <w:r>
        <w:t>出版社：北京:中国环境科学出版社,2009.09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花卉果树栽培实用新技术 评论地址：https://www.jiaokey.com/book/detail/12373954.html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