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书名：乐生活手编披肩小外套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乐生活手编披肩小外套 评论地址：https://www.jiaokey.com/book/detail/12373947.html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