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人为因素与航空安全  2009年国际航空人为因素研讨会论文集</w:t>
      </w:r>
    </w:p>
    <w:p>
      <w:r>
        <w:rPr>
          <w:rFonts w:ascii="宋体" w:hAnsi="宋体" w:eastAsia="宋体"/>
          <w:sz w:val="24"/>
        </w:rPr>
        <w:t>孙瑞山主编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人为因素与航空安全  2009年国际航空人为因素研讨会论文集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本书出售、求购地址：https://www.jiaokey.com/book/detail/12373929.html</w:t>
      </w:r>
    </w:p>
    <w:p>
      <w:r>
        <w:t>更多相关图书推荐：https://www.jiaokey.com</w:t>
      </w:r>
    </w:p>
    <w:p>
      <w:r>
        <w:t>孙瑞山主编 其他作品：https://www.jiaokey.com/tag/孙瑞山主编.html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关键词搜索：https://www.jiaokey.com/tag/人为因素与航空安全  2009年国际航空人为因素研讨会论文集.html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