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一次培训  终身受益：北京市朝阳区义务教育阶段英语教师封闭培训成果文集汇编</w:t>
      </w:r>
    </w:p>
    <w:p>
      <w:r>
        <w:rPr>
          <w:rFonts w:ascii="宋体" w:hAnsi="宋体" w:eastAsia="宋体"/>
          <w:sz w:val="24"/>
        </w:rPr>
        <w:t>马金东，王宝珊主编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739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一次培训  终身受益：北京市朝阳区义务教育阶段英语教师封闭培训成果文集汇编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马金东，王宝珊主编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英语课-教学研究-中小学-师资培训-文集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本书出售、求购地址：https://www.jiaokey.com/book/detail/12373910.html</w:t>
      </w:r>
    </w:p>
    <w:p>
      <w:r>
        <w:t>更多相关图书推荐：https://www.jiaokey.com</w:t>
      </w:r>
    </w:p>
    <w:p>
      <w:r>
        <w:t>马金东，王宝珊主编 其他作品：https://www.jiaokey.com/tag/马金东，王宝珊主编.html</w:t>
      </w:r>
    </w:p>
    <w:p>
      <w:r>
        <w:t>北京：中国民航出版社 出版图书：https://www.jiaokey.com/tag/北京：中国民航出版社.html</w:t>
      </w:r>
    </w:p>
    <w:p>
      <w:r>
        <w:t>关键词搜索：https://www.jiaokey.com/tag/英语课-教学研究-中小学-师资培训-文集.html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