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超越与拓展：新时期、后新时期小说解读</w:t>
      </w:r>
    </w:p>
    <w:p>
      <w:r>
        <w:rPr>
          <w:rFonts w:ascii="宋体" w:hAnsi="宋体" w:eastAsia="宋体"/>
          <w:sz w:val="24"/>
        </w:rPr>
        <w:t>杜瑾焕，刘炳辰著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超越与拓展：新时期、后新时期小说解读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杜瑾焕，刘炳辰著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本书出售、求购地址：https://www.jiaokey.com/book/detail/12373901.html</w:t>
      </w:r>
    </w:p>
    <w:p>
      <w:r>
        <w:t>更多相关图书推荐：https://www.jiaokey.com</w:t>
      </w:r>
    </w:p>
    <w:p>
      <w:r>
        <w:t>杜瑾焕，刘炳辰著 其他作品：https://www.jiaokey.com/tag/杜瑾焕，刘炳辰著.html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关键词搜索：https://www.jiaokey.com/tag/超越与拓展：新时期、后新时期小说解读.html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