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20世纪西方文学</w:t>
      </w:r>
    </w:p>
    <w:p>
      <w:r>
        <w:t>作者：聂珍钊主编</w:t>
      </w:r>
    </w:p>
    <w:p>
      <w:r>
        <w:t>出版社：武汉:华中师范大学出版社,2009.07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外国文学作品选  20世纪西方文学 评论地址：https://www.jiaokey.com/book/detail/12373883.html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