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  第2版</w:t>
      </w:r>
    </w:p>
    <w:p>
      <w:r>
        <w:t>作者：马桃林，余晕，欧冠男编著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包装技术  第2版 评论地址：https://www.jiaokey.com/book/detail/12373880.html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