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书名：白领便当80计  这样上班有营养</w:t>
      </w:r>
    </w:p>
    <w:p>
      <w:r>
        <w:t>作者：秀逗编著</w:t>
      </w:r>
    </w:p>
    <w:p>
      <w:r>
        <w:t>出版社：广州：广东经济出版社</w:t>
      </w:r>
    </w:p>
    <w:p>
      <w:r>
        <w:t>出版日期：2009.07</w:t>
      </w:r>
    </w:p>
    <w:p>
      <w:r>
        <w:t>总页数：167</w:t>
      </w:r>
    </w:p>
    <w:p>
      <w:r>
        <w:t>更多请访问教客网: www.jiaokey.com</w:t>
      </w:r>
    </w:p>
    <w:p>
      <w:r>
        <w:t>白领便当80计  这样上班有营养 评论地址：https://www.jiaokey.com/book/detail/12373874.html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