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芯片设计  组合优化的特殊应用</w:t>
      </w:r>
    </w:p>
    <w:p>
      <w:r>
        <w:rPr>
          <w:rFonts w:ascii="宋体" w:hAnsi="宋体" w:eastAsia="宋体"/>
          <w:sz w:val="24"/>
        </w:rPr>
        <w:t>（德）B.科尔特，J.菲根著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芯片设计  组合优化的特殊应用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（德）B.科尔特，J.菲根著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本书出售、求购地址：https://www.jiaokey.com/book/detail/12373792.html</w:t>
      </w:r>
    </w:p>
    <w:p>
      <w:r>
        <w:t>更多相关图书推荐：https://www.jiaokey.com</w:t>
      </w:r>
    </w:p>
    <w:p>
      <w:r>
        <w:t>（德）B.科尔特，J.菲根著 其他作品：https://www.jiaokey.com/tag/（德）B.科尔特，J.菲根著.html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关键词搜索：https://www.jiaokey.com/tag/芯片设计  组合优化的特殊应用.html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