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书名：制图基础与机械制图</w:t>
      </w:r>
    </w:p>
    <w:p>
      <w:r>
        <w:t>作者：宋修福主编</w:t>
      </w:r>
    </w:p>
    <w:p>
      <w:r>
        <w:t>出版社：大连：大连海事大学出版社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制图基础与机械制图 评论地址：https://www.jiaokey.com/book/detail/12373775.html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