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书名：老年骨质疏松骨折治疗与康复</w:t>
      </w:r>
    </w:p>
    <w:p>
      <w:r>
        <w:t>作者：李隆慧主编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总页数：296</w:t>
      </w:r>
    </w:p>
    <w:p>
      <w:r>
        <w:t>更多请访问教客网: www.jiaokey.com</w:t>
      </w:r>
    </w:p>
    <w:p>
      <w:r>
        <w:t>老年骨质疏松骨折治疗与康复 评论地址：https://www.jiaokey.com/book/detail/12373717.html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