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供应销售业务核算</w:t>
      </w:r>
    </w:p>
    <w:p>
      <w:r>
        <w:rPr>
          <w:rFonts w:ascii="宋体" w:hAnsi="宋体" w:eastAsia="宋体"/>
          <w:sz w:val="24"/>
        </w:rPr>
        <w:t>黄桃红，刘新春，魏琴编著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供应销售业务核算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黄桃红，刘新春，魏琴编著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本书出售、求购地址：https://www.jiaokey.com/book/detail/12373661.html</w:t>
      </w:r>
    </w:p>
    <w:p>
      <w:r>
        <w:t>更多相关图书推荐：https://www.jiaokey.com</w:t>
      </w:r>
    </w:p>
    <w:p>
      <w:r>
        <w:t>黄桃红，刘新春，魏琴编著 其他作品：https://www.jiaokey.com/tag/黄桃红，刘新春，魏琴编著.html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关键词搜索：https://www.jiaokey.com/tag/供应销售业务核算.html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