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作者：刘军编著</w:t>
      </w:r>
    </w:p>
    <w:p>
      <w:r>
        <w:t>出版社：武汉:武汉理工大学出版社,2009.08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有机化学 评论地址：https://www.jiaokey.com/book/detail/12373627.html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