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书名：南水北调中线渠首  淅川历史文化巡礼  下</w:t>
      </w:r>
    </w:p>
    <w:p>
      <w:r>
        <w:t>作者：杨絮飞著</w:t>
      </w:r>
    </w:p>
    <w:p>
      <w:r>
        <w:t>出版社：哈尔滨:哈尔滨地图出版社,2007.08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南水北调中线渠首  淅川历史文化巡礼  下 评论地址：https://www.jiaokey.com/book/detail/12373550.html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