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祖国，献你一首诗—庆祝新中国成立六十周年儿童诗精品集</w:t>
      </w:r>
    </w:p>
    <w:p>
      <w:r>
        <w:rPr>
          <w:rFonts w:ascii="宋体" w:hAnsi="宋体" w:eastAsia="宋体"/>
          <w:sz w:val="24"/>
        </w:rPr>
        <w:t>金波，樊发稼主编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祖国，献你一首诗—庆祝新中国成立六十周年儿童诗精品集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金波，樊发稼主编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本书出售、求购地址：https://www.jiaokey.com/book/detail/12373515.html</w:t>
      </w:r>
    </w:p>
    <w:p>
      <w:r>
        <w:t>更多相关图书推荐：https://www.jiaokey.com</w:t>
      </w:r>
    </w:p>
    <w:p>
      <w:r>
        <w:t>金波，樊发稼主编 其他作品：https://www.jiaokey.com/tag/金波，樊发稼主编.html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关键词搜索：https://www.jiaokey.com/tag/祖国，献你一首诗—庆祝新中国成立六十周年儿童诗精品集.html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