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书名：杜甫草堂匾联</w:t>
      </w:r>
    </w:p>
    <w:p>
      <w:r>
        <w:t>作者：周维扬，丁浩编著</w:t>
      </w:r>
    </w:p>
    <w:p>
      <w:r>
        <w:t>出版社：成都：天地出版社</w:t>
      </w:r>
    </w:p>
    <w:p>
      <w:r>
        <w:t>出版日期：2009.07</w:t>
      </w:r>
    </w:p>
    <w:p>
      <w:r>
        <w:t>总页数：148</w:t>
      </w:r>
    </w:p>
    <w:p>
      <w:r>
        <w:t>更多请访问教客网: www.jiaokey.com</w:t>
      </w:r>
    </w:p>
    <w:p>
      <w:r>
        <w:t>杜甫草堂匾联 评论地址：https://www.jiaokey.com/book/detail/12373507.html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