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书名：三星堆出土文物全记录  青铜器</w:t>
      </w:r>
    </w:p>
    <w:p>
      <w:r>
        <w:t>作者：四川三星&lt;font color=Red&gt;堆&lt;/font&gt;博物馆，三星&lt;font color=Red&gt;堆&lt;/font&gt;研究院编</w:t>
      </w:r>
    </w:p>
    <w:p>
      <w:r>
        <w:t>出版社：成都:天地出版社,2009.08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三星堆出土文物全记录  青铜器 评论地址：https://www.jiaokey.com/book/detail/12373496.html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