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书名：急性心肌梗死心电图临床现代概念</w:t>
      </w:r>
    </w:p>
    <w:p>
      <w:r>
        <w:t>作者：杨波编著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总页数：407</w:t>
      </w:r>
    </w:p>
    <w:p>
      <w:r>
        <w:t>更多请访问教客网: www.jiaokey.com</w:t>
      </w:r>
    </w:p>
    <w:p>
      <w:r>
        <w:t>急性心肌梗死心电图临床现代概念 评论地址：https://www.jiaokey.com/book/detail/12373475.html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