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书名：炉火正红  关于玻璃与陶瓷艺术</w:t>
      </w:r>
    </w:p>
    <w:p>
      <w:r>
        <w:t>作者：王建中著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总页数：178</w:t>
      </w:r>
    </w:p>
    <w:p>
      <w:r>
        <w:t>更多请访问教客网: www.jiaokey.com</w:t>
      </w:r>
    </w:p>
    <w:p>
      <w:r>
        <w:t>炉火正红  关于玻璃与陶瓷艺术 评论地址：https://www.jiaokey.com/book/detail/12373461.html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