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书名：现代实用胶印技术</w:t>
      </w:r>
    </w:p>
    <w:p>
      <w:r>
        <w:t>作者：张逸新主编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现代实用胶印技术 评论地址：https://www.jiaokey.com/book/detail/12373460.html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