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书名：二泉映月：伟大的音乐·国韵华章</w:t>
      </w:r>
    </w:p>
    <w:p>
      <w:r>
        <w:t>作者：吴斌主编</w:t>
      </w:r>
    </w:p>
    <w:p>
      <w:r>
        <w:t>出版社：北京:人民音乐出版社,2009.09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二泉映月：伟大的音乐·国韵华章 评论地址：https://www.jiaokey.com/book/detail/12373458.html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