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书名：中华好歌100首大家唱</w:t>
      </w:r>
    </w:p>
    <w:p>
      <w:r>
        <w:t>作者：人民音乐出版社编辑部，中国&lt;font color=Red&gt;唱&lt;/font&gt;片总公司编</w:t>
      </w:r>
    </w:p>
    <w:p>
      <w:r>
        <w:t>出版社：北京:人民音乐出版社,2009.09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中华好歌100首大家唱 评论地址：https://www.jiaokey.com/book/detail/12373448.html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