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肺癌图像引导放射治疗</w:t>
      </w:r>
    </w:p>
    <w:p>
      <w:r>
        <w:rPr>
          <w:rFonts w:ascii="宋体" w:hAnsi="宋体" w:eastAsia="宋体"/>
          <w:sz w:val="24"/>
        </w:rPr>
        <w:t>（美）James D.Cox，（美）Joe Y.Chang，（美）Ritsuko Komaki主编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肺癌图像引导放射治疗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D.Cox，（美）Joe Y.Chang，（美）Ritsuko Komaki主编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本书出售、求购地址：https://www.jiaokey.com/book/detail/12373446.html</w:t>
      </w:r>
    </w:p>
    <w:p>
      <w:r>
        <w:t>更多相关图书推荐：https://www.jiaokey.com</w:t>
      </w:r>
    </w:p>
    <w:p>
      <w:r>
        <w:t>（美）James D.Cox，（美）Joe Y.Chang，（美）Ritsuko Komaki主编 其他作品：https://www.jiaokey.com/tag/（美）James D.Cox，（美）Joe Y.Chang，（美）Ritsuko Komaki主编.html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关键词搜索：https://www.jiaokey.com/tag/肺癌图像引导放射治疗.html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