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书名：造物与空间：中国当代漆艺学术提名展</w:t>
      </w:r>
    </w:p>
    <w:p>
      <w:r>
        <w:t>作者：张颂仁，陈勤群编</w:t>
      </w:r>
    </w:p>
    <w:p>
      <w:r>
        <w:t>出版社：杭州:中国美术学院出版社,2009.05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造物与空间：中国当代漆艺学术提名展 评论地址：https://www.jiaokey.com/book/detail/12373363.html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