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浙江美术学院附中1960级校友回忆录  恰同学少年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浙江美术学院附中1960级校友回忆录  恰同学少年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本书出售、求购地址：https://www.jiaokey.com/book/detail/12373357.html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关键词搜索：https://www.jiaokey.com/tag/浙江美术学院附中1960级校友回忆录  恰同学少年.html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