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中央美术学院华东分院附中1954级校友回忆录  年轮上的风华</w:t>
      </w:r>
    </w:p>
    <w:p>
      <w:r>
        <w:rPr>
          <w:rFonts w:ascii="宋体" w:hAnsi="宋体" w:eastAsia="宋体"/>
          <w:sz w:val="24"/>
        </w:rPr>
        <w:t>中国美术学院附属中等美术学校主编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中央美术学院华东分院附中1954级校友回忆录  年轮上的风华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中国美术学院附属中等美术学校主编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本书出售、求购地址：https://www.jiaokey.com/book/detail/12373355.html</w:t>
      </w:r>
    </w:p>
    <w:p>
      <w:r>
        <w:t>更多相关图书推荐：https://www.jiaokey.com</w:t>
      </w:r>
    </w:p>
    <w:p>
      <w:r>
        <w:t>中国美术学院附属中等美术学校主编 其他作品：https://www.jiaokey.com/tag/中国美术学院附属中等美术学校主编.html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关键词搜索：https://www.jiaokey.com/tag/中央美术学院华东分院附中1954级校友回忆录  年轮上的风华.html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