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中央美术学院华东分院附中1955-1956级校友回忆录  西子同窗情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中央美术学院华东分院附中1955-1956级校友回忆录  西子同窗情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本书出售、求购地址：https://www.jiaokey.com/book/detail/12373352.html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关键词搜索：https://www.jiaokey.com/tag/中央美术学院华东分院附中1955-1956级校友回忆录  西子同窗情.html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