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书名：景观设计学  场地规划与设计手册  原著第4版</w:t>
      </w:r>
    </w:p>
    <w:p>
      <w:r>
        <w:t>作者：（美）约翰·O·西蒙兹，巴里·W·斯塔克著；朱强，俞孔坚，王志芳等译</w:t>
      </w:r>
    </w:p>
    <w:p>
      <w:r>
        <w:t>出版社：北京：中国建筑工业出版社</w:t>
      </w:r>
    </w:p>
    <w:p>
      <w:r>
        <w:t>出版日期：2009</w:t>
      </w:r>
    </w:p>
    <w:p>
      <w:r>
        <w:t>总页数：390</w:t>
      </w:r>
    </w:p>
    <w:p>
      <w:r>
        <w:t>更多请访问教客网: www.jiaokey.com</w:t>
      </w:r>
    </w:p>
    <w:p>
      <w:r>
        <w:t>景观设计学  场地规划与设计手册  原著第4版 评论地址：https://www.jiaokey.com/book/detail/12373347.html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