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回顾伟大历程  肩负时代使命：纪念改革开放三十年文集</w:t>
      </w:r>
    </w:p>
    <w:p>
      <w:r>
        <w:rPr>
          <w:rFonts w:ascii="宋体" w:hAnsi="宋体" w:eastAsia="宋体"/>
          <w:sz w:val="24"/>
        </w:rPr>
        <w:t>韩玉奇主编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回顾伟大历程  肩负时代使命：纪念改革开放三十年文集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改革开放-成就-沈阳市-文集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本书出售、求购地址：https://www.jiaokey.com/book/detail/12373324.html</w:t>
      </w:r>
    </w:p>
    <w:p>
      <w:r>
        <w:t>更多相关图书推荐：https://www.jiaokey.com</w:t>
      </w:r>
    </w:p>
    <w:p>
      <w:r>
        <w:t>韩玉奇主编 其他作品：https://www.jiaokey.com/tag/韩玉奇主编.html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关键词搜索：https://www.jiaokey.com/tag/改革开放-成就-沈阳市-文集.html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